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2011/26 vom 26. Juli 2011</w:t>
      </w:r>
    </w:p>
    <w:p>
      <w:r>
        <w:t>Bundesverwaltungsgericht, 2011-07-26, FR</w:t>
      </w:r>
    </w:p>
    <w:p>
      <w:r>
        <w:rPr>
          <w:b/>
        </w:rPr>
        <w:t xml:space="preserve">Quelle: </w:t>
      </w:r>
      <w:r>
        <w:t>https://mcp.opencaselaw.ch/entscheid/bvger_BVGE 2011_26</w:t>
      </w:r>
    </w:p>
    <w:p>
      <w:r>
        <w:t>FR: TAF BVGE 2011/26 du 26 juillet 2011</w:t>
      </w:r>
    </w:p>
    <w:p>
      <w:r>
        <w:t>IT: TAF BVGE 2011/26 del 26 luglio 2011</w:t>
      </w:r>
    </w:p>
    <w:p>
      <w:pPr>
        <w:pStyle w:val="Heading2"/>
      </w:pPr>
      <w:r>
        <w:t>Regeste</w:t>
      </w:r>
    </w:p>
    <w:p>
      <w:r>
        <w:t>Asile (non-entrée en matière / procédure Dublin) et renvoi</w:t>
      </w:r>
    </w:p>
    <w:p>
      <w:pPr>
        <w:pStyle w:val="Heading2"/>
      </w:pPr>
      <w:r>
        <w:t>Erwägungen</w:t>
      </w:r>
    </w:p>
    <w:p>
      <w:r>
        <w:rPr>
          <w:b/>
        </w:rPr>
        <w:t>E. 2.1</w:t>
      </w:r>
    </w:p>
    <w:p>
      <w:r>
        <w:t>A titre préliminaire, il y a lieu de constater que la décision du 29 avril 2011, par laquelle l'ODM a radié du rôle la demande d'asile déposée le 2 novembre 2010 par A. auprès de la représentation suisse à Ankara, a été qualifiée par dit office de « décision interne », puis classée au dossier. Or, conformément à l'art. 34 de la loi fédérale du 20 décembre 1968 sur la procédure administrative (PA, RS 172.021), l'autorité est tenue de noti­fier ses décisions aux parties. En effet, pour des raisons évidentes tenant aux garanties de l'Etat de droit, une décision ne peut déployer ses effets tant qu'elle n'est pas notifiée à ceux dont elle affecte la situation juridique (cf. Pierre Moor/Etienne Poltier, Droit administratif, vol. II, Les actes administratifs et leur contrôle, 3e éd., Berne 2011, p. 352 et 374). Ainsi, c'est à tort que l'autorité inférieure a qualifié d'interne la décision de radiation du rôle du 29 avril 2011 et ne l'a pas notifiée à l'intéressé. Toutefois, ce manquement ne porte pas à conséquence dans le cas d'es­pèce, le Tribunal administratif fédéral ayant transmis une copie de cette décision au recourant, en date du 6 juillet 2011, de sorte que celle-ci lui est opposable.</w:t>
      </w:r>
    </w:p>
    <w:p>
      <w:r>
        <w:rPr>
          <w:b/>
        </w:rPr>
        <w:t>E. 2.2</w:t>
      </w:r>
    </w:p>
    <w:p>
      <w:r>
        <w:t>Cela étant, il sied de relever que c'est à juste titre que l'ODM a radié du rôle la demande d'asile déposée par l'intéressé auprès de l'am­bassade. En effet, dès l'instant où celui-ci est entré en Suisse sans y avoir été autorisé par l'autorité inférieure, celle-ci n'était plus en mesure d'ap­pliquer la procédure prévue à l'art. 20 LAsi, concernant les demandes d'asile présentées à l'étranger. 3.1 Il y a ensuite lieu de déterminer si l'ODM était fondé à faire application de l'art. 34 al. 2 let. d LAsi, disposition en vertu de laquelle l'office n'entre en règle générale pas en matière sur une demande d'asile lorsque le requérant peut se rendre dans un Etat tiers compétent, en vertu d'un accord international, pour mener la procédure d'asile et de renvoi. 3.2 Selon l'art. 29a al. 1 de l'ordonnance 1 sur l'asile du 11 août 1999 (OA 1, RS 142.311), et en application de l'AAD, l'ODM - avant de faire application de la disposition précitée -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(art. 29a al. 2 OA 1). Pour des raisons humanitaires, l'ODM peut également traiter la demande lorsqu'il ressort de l'examen qu'un autre Etat est compétent (art. 29a al. 3 OA 1). 3.3 En vertu de l'art. 3 par. 1 1ère phrase du règlement Dublin II, les Etats membres examinent toute demande d'asile présentée par un res­sor­tissant d'un pays tiers à l'un quelconque d'entre eux, que ce soit à la fron­tière ou sur le territoire de l'Etat membre concerné. 3.4 Selon l'art. 4 par. 1 du règlement Dublin II, le processus de détermination de l'Etat membre responsable en vertu dudit règlement est engagé dès qu'une demande d'asile est introduite pour la première fois auprès d'un Etat membre.</w:t>
      </w:r>
    </w:p>
    <w:p>
      <w:r>
        <w:rPr>
          <w:b/>
        </w:rPr>
        <w:t>E. 4</w:t>
      </w:r>
    </w:p>
    <w:p>
      <w:r>
        <w:t>A. ayant déposé une première demande d'asile auprès de l'Am­bassade de Suisse en Turquie, le 2 novembre 2010, avant de venir en Suisse y déposer une seconde demande d'asile, le 27 avril 2011, il con­vient de déterminer laquelle de ces demandes a déclenché le pro­ces­sus de détermination de l'Etat membre compétent au sens du règle­ment Dublin II. Ainsi qu'il ressort de l'art. 3 par. 1 1ère phrase et de l'art. 4 par. 1 du règle­ment Dublin II (cf. consid. 3.3 et 3.4), le dépôt d'une demande d'asile ne déclenche le processus de détermination de l'Etat compétent pour la traiter que si elle est présentée à l'un des Etats membres, que ce soit à la frontière ou sur le territoire de l'Etat membre concerné. En re­vanche, le règlement Dublin II ne s'applique pas lorsqu'une demande d'asile est pré­sentée depuis l'étranger, respectivement auprès d'une am­bassade d'un Etat membre (cf. Mathias Hermann, Das Dublin System: Eine Analyse der europäischen Regelungen über die Zuständigkeit der Staaten zur Prüfung von Asylanträgen unter besonderer Berücksichtigung der Assoziation der Schweiz, Zurich/Bâle/Genève 2008, p. 36). En effet, contrairement à une demande d'asile présentée à l'aéroport, une requête déposée auprès d'une ambassade n'est pas considérée comme une demande d'asile présentée à la frontière d'un Etat membre (cf. également à ce sujet Christian Filzwieser/Andrea Sprung, Dublin II - Verord­nung: Das Europäische Asylzuständigkeitssystem, 3e éd., Vienne/Graz 2010, K 12 et 13 ad art. 4 par. 4). A cet égard, il convient de rappeler que le site d'une ambassade n'est pas considéré comme faisant partie du territoire national du pays qu'elle représente. Il est soumis à la législation de l'Etat hôte (Etat accréditaire), mais jouit de privilèges et immunités qui comprennent: la liberté de com­munication entre la mission diplomatique et les autorités de l'Etat d'en­voi; l'inviolabilité du personnel diplomatique, qui ne peut être ni arrêté ni détenu; l'inviolabilité des locaux diplomatiques (les autorités locales ne peuvent y pénétrer qu'avec l'autorisation du chef de la mission diplo­ma­tique); l'immunité juridictionnelle (aucune action en justice n'est possible contre un agent diplomatique ou sa famille) et des exonérations fiscales. Les privilèges et immunités sont accordés non pas pour avan­tager les individus, mais pour leur permettre d'accomplir leurs fonctions en toute indépendance par rapport à l'Etat accréditaire. Les personnes qui béné­ficient de privilèges et d'immunités doivent respecter les lois de l'Etat de résidence (art. 41 de la Convention de Vienne du 18 avril 1961 sur les relations diplomatiques [RS 0.191.01] et art. 55 de la Convention de Vienne du 24 avril 1963 sur les relations consulaires [RS 0.191.02]). Cela signifie que les autorités de l'Etat hôte n'ont pas le droit d'y pénétrer sans l'autorisation de l'Etat qui y a envoyé ses représentants. L'extrater­ri­torialité des ambassades, une fiction juridique abandonnée au XIXe siècle, n'est, elle, pas prévue par la Convention de Vienne sur les relations diplomatiques, datant de 1961 (cf. notamment: Denis Alland, Droit international public, Paris 2000, p. 524 ss; Département fédéral des affaires étrangères, ABC du Droit international public, Berne 2009, p. 22, http://www.dfae.ch &gt; Documentation &gt; Publications &gt; Droit inter­na­tional public). Par conséquent, la demande d'asile déposée le 2 novembre 2010 auprès de l'Ambassade de Suisse en Turquie ne tombe pas dans le champ d'ap­plication du règlement Dublin II, de sorte que c'est uniquement la de­mande d'asile déposée en Suisse le 27 avril 2011 qui est prise en consi­dération pour la détermination de l'Etat compétent au sens dudit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